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-1449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-01-2025-005249-06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Ойбекзоды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Отабека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UserDefinedgrp-42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06.05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00:00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о адресу: ХМАО-Югра, г. Сургут,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3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законом срок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18810089240000410667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04.03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06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18810089240000410667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04.03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</w:rPr>
        <w:t>89 АП 067587 от 13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оплачен.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Ойбекзоду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Отабека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1000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0412365400695014492520171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бжаловано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1449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UserDefinedgrp-43rplc-23">
    <w:name w:val="cat-UserDefined grp-43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